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FB4D6" w14:textId="77777777" w:rsidR="00842F96" w:rsidRDefault="00000000">
      <w:pPr>
        <w:jc w:val="center"/>
        <w:rPr>
          <w:b/>
          <w:sz w:val="40"/>
        </w:rPr>
      </w:pPr>
      <w:r>
        <w:rPr>
          <w:b/>
          <w:sz w:val="40"/>
        </w:rPr>
        <w:t>YUZU LEEDS MENU</w:t>
      </w:r>
    </w:p>
    <w:p w14:paraId="01A17A2C" w14:textId="680D8F73" w:rsidR="007D4F64" w:rsidRDefault="007D4F64" w:rsidP="007D4F64">
      <w:pPr>
        <w:rPr>
          <w:b/>
          <w:sz w:val="24"/>
          <w:szCs w:val="24"/>
        </w:rPr>
      </w:pPr>
      <w:r w:rsidRPr="007D4F64">
        <w:rPr>
          <w:b/>
          <w:sz w:val="24"/>
          <w:szCs w:val="24"/>
        </w:rPr>
        <w:t xml:space="preserve">To order food, scan QR code on your table. No app required. </w:t>
      </w:r>
    </w:p>
    <w:p w14:paraId="5562BBF3" w14:textId="5B8C81DA" w:rsidR="007D4F64" w:rsidRPr="007D4F64" w:rsidRDefault="007D4F64" w:rsidP="007D4F64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V + Vegan and V* = Can be made vegan given correct selection </w:t>
      </w:r>
    </w:p>
    <w:p w14:paraId="1EC9519B" w14:textId="77777777" w:rsidR="00842F96" w:rsidRDefault="00000000">
      <w:r>
        <w:rPr>
          <w:b/>
          <w:color w:val="000000"/>
          <w:sz w:val="28"/>
        </w:rPr>
        <w:t>KATSU CURRY</w:t>
      </w:r>
    </w:p>
    <w:p w14:paraId="2C4C754F" w14:textId="77777777" w:rsidR="00842F96" w:rsidRDefault="00000000">
      <w:r>
        <w:t>Our legendary katsu served on a bed of sticky rice, Asian pickles, sesame, spring onions and our signature Japanese curry sauce.</w:t>
      </w:r>
    </w:p>
    <w:p w14:paraId="0C3D34EA" w14:textId="4A126F2F" w:rsidR="00842F96" w:rsidRDefault="00000000">
      <w:pPr>
        <w:spacing w:after="0"/>
      </w:pPr>
      <w:r>
        <w:rPr>
          <w:b/>
        </w:rPr>
        <w:t>Chicken</w:t>
      </w:r>
      <w:r w:rsidR="00FE2FE0">
        <w:t xml:space="preserve"> £</w:t>
      </w:r>
      <w:r>
        <w:t>14</w:t>
      </w:r>
    </w:p>
    <w:p w14:paraId="2323A6FD" w14:textId="211EB599" w:rsidR="00842F96" w:rsidRDefault="00000000">
      <w:pPr>
        <w:spacing w:after="0"/>
      </w:pPr>
      <w:r>
        <w:rPr>
          <w:b/>
        </w:rPr>
        <w:t xml:space="preserve">Tempura </w:t>
      </w:r>
      <w:proofErr w:type="gramStart"/>
      <w:r>
        <w:rPr>
          <w:b/>
        </w:rPr>
        <w:t>Prawn</w:t>
      </w:r>
      <w:r w:rsidR="00FE2FE0">
        <w:t xml:space="preserve">  £</w:t>
      </w:r>
      <w:proofErr w:type="gramEnd"/>
      <w:r>
        <w:t>14.5</w:t>
      </w:r>
    </w:p>
    <w:p w14:paraId="29C9F14F" w14:textId="32297025" w:rsidR="00842F96" w:rsidRDefault="00000000">
      <w:pPr>
        <w:spacing w:after="0"/>
      </w:pPr>
      <w:r>
        <w:rPr>
          <w:b/>
        </w:rPr>
        <w:t>Crispy Tofu (V</w:t>
      </w:r>
      <w:proofErr w:type="gramStart"/>
      <w:r>
        <w:rPr>
          <w:b/>
        </w:rPr>
        <w:t>)</w:t>
      </w:r>
      <w:r w:rsidR="00FE2FE0">
        <w:t xml:space="preserve">  £</w:t>
      </w:r>
      <w:proofErr w:type="gramEnd"/>
      <w:r>
        <w:t>13.5</w:t>
      </w:r>
    </w:p>
    <w:p w14:paraId="433B1C6C" w14:textId="359E6119" w:rsidR="00842F96" w:rsidRDefault="00000000">
      <w:pPr>
        <w:spacing w:after="0"/>
      </w:pPr>
      <w:r>
        <w:rPr>
          <w:b/>
        </w:rPr>
        <w:t>Crispy Gyoza</w:t>
      </w:r>
      <w:r>
        <w:tab/>
      </w:r>
      <w:r w:rsidR="007D4F64">
        <w:rPr>
          <w:b/>
        </w:rPr>
        <w:t>(V</w:t>
      </w:r>
      <w:r w:rsidR="007D4F64">
        <w:rPr>
          <w:b/>
        </w:rPr>
        <w:t>*</w:t>
      </w:r>
      <w:r w:rsidR="007D4F64">
        <w:rPr>
          <w:b/>
        </w:rPr>
        <w:t>)</w:t>
      </w:r>
      <w:r w:rsidR="007D4F64">
        <w:rPr>
          <w:b/>
        </w:rPr>
        <w:t xml:space="preserve"> </w:t>
      </w:r>
      <w:r w:rsidR="00FE2FE0">
        <w:t>£</w:t>
      </w:r>
      <w:r>
        <w:t>14</w:t>
      </w:r>
    </w:p>
    <w:p w14:paraId="288C40DF" w14:textId="77777777" w:rsidR="00FE2FE0" w:rsidRDefault="00FE2FE0">
      <w:pPr>
        <w:spacing w:after="0"/>
      </w:pPr>
    </w:p>
    <w:p w14:paraId="4DBE21F7" w14:textId="77777777" w:rsidR="00842F96" w:rsidRDefault="00000000">
      <w:r>
        <w:rPr>
          <w:b/>
          <w:color w:val="000000"/>
          <w:sz w:val="28"/>
        </w:rPr>
        <w:t>RICE BOWLS</w:t>
      </w:r>
    </w:p>
    <w:p w14:paraId="1229EC8E" w14:textId="27F2E767" w:rsidR="00842F96" w:rsidRDefault="00000000">
      <w:pPr>
        <w:spacing w:after="0"/>
      </w:pPr>
      <w:r>
        <w:rPr>
          <w:b/>
        </w:rPr>
        <w:t>Sticky Rice Donburi Bowl (Chicken, Tofu, Prawn or Duck)</w:t>
      </w:r>
      <w:r w:rsidR="00FE2FE0">
        <w:rPr>
          <w:b/>
        </w:rPr>
        <w:t xml:space="preserve"> </w:t>
      </w:r>
      <w:r w:rsidR="007D4F64">
        <w:rPr>
          <w:b/>
        </w:rPr>
        <w:t>(V</w:t>
      </w:r>
      <w:r w:rsidR="007D4F64">
        <w:rPr>
          <w:b/>
        </w:rPr>
        <w:t>*</w:t>
      </w:r>
      <w:r w:rsidR="007D4F64">
        <w:rPr>
          <w:b/>
        </w:rPr>
        <w:t>)</w:t>
      </w:r>
      <w:r w:rsidR="00FE2FE0">
        <w:t xml:space="preserve"> £</w:t>
      </w:r>
      <w:r>
        <w:t>14</w:t>
      </w:r>
    </w:p>
    <w:p w14:paraId="6D64C5AC" w14:textId="77777777" w:rsidR="00842F96" w:rsidRDefault="00000000">
      <w:r>
        <w:t>Choice of teriyaki or hot honey chicken/tofu, hoisin duck or sweet chilli tempura prawn, served over warm sticky rice. Topped with a vibrant east Asian style vegetables finished with a drizzle of mayo and a sprinkle of sesame seeds.</w:t>
      </w:r>
    </w:p>
    <w:p w14:paraId="4E003944" w14:textId="326A1A2B" w:rsidR="00842F96" w:rsidRDefault="00000000">
      <w:pPr>
        <w:spacing w:after="0"/>
      </w:pPr>
      <w:r>
        <w:rPr>
          <w:b/>
        </w:rPr>
        <w:t>Korean Bibimbap (Shredded Pork or Tofu)</w:t>
      </w:r>
      <w:r w:rsidR="00FE2FE0">
        <w:t xml:space="preserve"> </w:t>
      </w:r>
      <w:r w:rsidR="007D4F64">
        <w:rPr>
          <w:b/>
        </w:rPr>
        <w:t>(V</w:t>
      </w:r>
      <w:r w:rsidR="007D4F64">
        <w:rPr>
          <w:b/>
        </w:rPr>
        <w:t>*</w:t>
      </w:r>
      <w:r w:rsidR="007D4F64">
        <w:rPr>
          <w:b/>
        </w:rPr>
        <w:t>)</w:t>
      </w:r>
      <w:r w:rsidR="00FE2FE0">
        <w:t xml:space="preserve"> £</w:t>
      </w:r>
      <w:r>
        <w:t>14.5</w:t>
      </w:r>
    </w:p>
    <w:p w14:paraId="79A1C130" w14:textId="77777777" w:rsidR="00842F96" w:rsidRDefault="00000000">
      <w:r>
        <w:t>Korean-style bibimbap loaded with sticky rice and vibrant seasonal veg, topped with slow-cooked Korean pulled pork or tofu and a perfectly fried egg. Finished with a gochujang sauce, sesame, and crispy chilli oil.</w:t>
      </w:r>
    </w:p>
    <w:p w14:paraId="4D7D4653" w14:textId="513BAE8C" w:rsidR="00842F96" w:rsidRDefault="00000000">
      <w:pPr>
        <w:spacing w:after="0"/>
      </w:pPr>
      <w:r>
        <w:rPr>
          <w:b/>
        </w:rPr>
        <w:t xml:space="preserve">Fried Rice (Pork Belly, Duck or </w:t>
      </w:r>
      <w:proofErr w:type="gramStart"/>
      <w:r>
        <w:rPr>
          <w:b/>
        </w:rPr>
        <w:t>Chicken)</w:t>
      </w:r>
      <w:r w:rsidR="00FE2FE0">
        <w:t xml:space="preserve">  £</w:t>
      </w:r>
      <w:proofErr w:type="gramEnd"/>
      <w:r>
        <w:t>13</w:t>
      </w:r>
    </w:p>
    <w:p w14:paraId="59FFA99B" w14:textId="77777777" w:rsidR="00842F96" w:rsidRDefault="00000000">
      <w:r>
        <w:t>Your mum's Chinese takeout go-to. Fried rice is a British staple, this is our version. Nostalgia on level 100.</w:t>
      </w:r>
    </w:p>
    <w:p w14:paraId="401A75C7" w14:textId="1859605F" w:rsidR="00842F96" w:rsidRDefault="00000000">
      <w:r>
        <w:rPr>
          <w:b/>
          <w:color w:val="000000"/>
          <w:sz w:val="28"/>
        </w:rPr>
        <w:t>B</w:t>
      </w:r>
      <w:r w:rsidR="00FE2FE0">
        <w:rPr>
          <w:b/>
          <w:color w:val="000000"/>
          <w:sz w:val="28"/>
        </w:rPr>
        <w:t>AO</w:t>
      </w:r>
      <w:r>
        <w:rPr>
          <w:b/>
          <w:color w:val="000000"/>
          <w:sz w:val="28"/>
        </w:rPr>
        <w:t xml:space="preserve"> BUNS</w:t>
      </w:r>
    </w:p>
    <w:p w14:paraId="52251E4C" w14:textId="77777777" w:rsidR="00842F96" w:rsidRDefault="00000000">
      <w:r>
        <w:t>Light and fluffy steamed bao served with asian pickles, spring onions, and sesame seeds.</w:t>
      </w:r>
    </w:p>
    <w:p w14:paraId="75081CA1" w14:textId="159441B8" w:rsidR="00842F96" w:rsidRDefault="00000000">
      <w:r>
        <w:t xml:space="preserve">Pricing: 1 for </w:t>
      </w:r>
      <w:r w:rsidR="00FE2FE0">
        <w:t>£</w:t>
      </w:r>
      <w:r>
        <w:t xml:space="preserve">8 / 2 for </w:t>
      </w:r>
      <w:r w:rsidR="00FE2FE0">
        <w:t>£</w:t>
      </w:r>
      <w:r>
        <w:t xml:space="preserve">15 / 3 for </w:t>
      </w:r>
      <w:r w:rsidR="00FE2FE0">
        <w:t>£</w:t>
      </w:r>
      <w:r>
        <w:t>21</w:t>
      </w:r>
    </w:p>
    <w:p w14:paraId="533F3038" w14:textId="77777777" w:rsidR="00842F96" w:rsidRDefault="00000000">
      <w:pPr>
        <w:pStyle w:val="ListBullet"/>
      </w:pPr>
      <w:r>
        <w:t>12 Hour Korean Pulled Pork</w:t>
      </w:r>
    </w:p>
    <w:p w14:paraId="3A29A531" w14:textId="77777777" w:rsidR="00842F96" w:rsidRDefault="00000000">
      <w:pPr>
        <w:pStyle w:val="ListBullet"/>
      </w:pPr>
      <w:r>
        <w:t>Hot Honey Crispy Prawn</w:t>
      </w:r>
    </w:p>
    <w:p w14:paraId="6AB32243" w14:textId="77777777" w:rsidR="00842F96" w:rsidRDefault="00000000">
      <w:pPr>
        <w:pStyle w:val="ListBullet"/>
      </w:pPr>
      <w:r>
        <w:t>OG Korean Fried Chicken</w:t>
      </w:r>
    </w:p>
    <w:p w14:paraId="75365FE5" w14:textId="77777777" w:rsidR="00842F96" w:rsidRDefault="00000000">
      <w:pPr>
        <w:pStyle w:val="ListBullet"/>
      </w:pPr>
      <w:r>
        <w:t>Hot Honey Korean Crispy Chicken</w:t>
      </w:r>
    </w:p>
    <w:p w14:paraId="4209C230" w14:textId="7F05E131" w:rsidR="00842F96" w:rsidRDefault="00000000">
      <w:pPr>
        <w:pStyle w:val="ListBullet"/>
      </w:pPr>
      <w:r>
        <w:t xml:space="preserve">Bang </w:t>
      </w:r>
      <w:proofErr w:type="spellStart"/>
      <w:r>
        <w:t>Bang</w:t>
      </w:r>
      <w:proofErr w:type="spellEnd"/>
      <w:r>
        <w:t xml:space="preserve"> Cauliflower</w:t>
      </w:r>
      <w:r w:rsidR="007D4F64">
        <w:t xml:space="preserve"> </w:t>
      </w:r>
      <w:r w:rsidR="007D4F64">
        <w:rPr>
          <w:b/>
        </w:rPr>
        <w:t>(V)</w:t>
      </w:r>
    </w:p>
    <w:p w14:paraId="0B6B77CB" w14:textId="69CAF90D" w:rsidR="00842F96" w:rsidRDefault="00000000">
      <w:pPr>
        <w:pStyle w:val="ListBullet"/>
      </w:pPr>
      <w:r>
        <w:t>Japanese Crispy Tofu</w:t>
      </w:r>
      <w:r w:rsidR="007D4F64">
        <w:t xml:space="preserve"> </w:t>
      </w:r>
      <w:r w:rsidR="007D4F64">
        <w:rPr>
          <w:b/>
        </w:rPr>
        <w:t>(V)</w:t>
      </w:r>
    </w:p>
    <w:p w14:paraId="34DF5DBF" w14:textId="77777777" w:rsidR="00842F96" w:rsidRDefault="00000000">
      <w:pPr>
        <w:pStyle w:val="ListBullet"/>
      </w:pPr>
      <w:r>
        <w:t>Shredded Hoisin Duck Bao</w:t>
      </w:r>
    </w:p>
    <w:p w14:paraId="781C284C" w14:textId="77777777" w:rsidR="00842F96" w:rsidRDefault="00000000">
      <w:r>
        <w:rPr>
          <w:b/>
          <w:color w:val="000000"/>
          <w:sz w:val="28"/>
        </w:rPr>
        <w:lastRenderedPageBreak/>
        <w:t>GYOZA</w:t>
      </w:r>
    </w:p>
    <w:p w14:paraId="6B42E97D" w14:textId="77777777" w:rsidR="00842F96" w:rsidRDefault="00000000">
      <w:r>
        <w:t>Five flavour packed dumplings served with spring onions, sauce &amp; sesame.</w:t>
      </w:r>
    </w:p>
    <w:p w14:paraId="0104403F" w14:textId="357FFC39" w:rsidR="00842F96" w:rsidRDefault="00000000">
      <w:pPr>
        <w:spacing w:after="0"/>
      </w:pPr>
      <w:r>
        <w:rPr>
          <w:b/>
        </w:rPr>
        <w:t>Chicken &amp; Veg</w:t>
      </w:r>
      <w:r w:rsidR="00FE2FE0">
        <w:t xml:space="preserve"> £</w:t>
      </w:r>
      <w:r>
        <w:t>7.5</w:t>
      </w:r>
    </w:p>
    <w:p w14:paraId="1B2170A7" w14:textId="09FBEC47" w:rsidR="00842F96" w:rsidRDefault="00000000">
      <w:pPr>
        <w:spacing w:after="0"/>
      </w:pPr>
      <w:r>
        <w:rPr>
          <w:b/>
        </w:rPr>
        <w:t>Hoisin Duck</w:t>
      </w:r>
      <w:r>
        <w:tab/>
      </w:r>
      <w:r w:rsidR="00FE2FE0">
        <w:t>£</w:t>
      </w:r>
      <w:r>
        <w:t>8.5</w:t>
      </w:r>
    </w:p>
    <w:p w14:paraId="6CEB803F" w14:textId="20A423E8" w:rsidR="00842F96" w:rsidRDefault="00000000">
      <w:pPr>
        <w:spacing w:after="0"/>
      </w:pPr>
      <w:r>
        <w:rPr>
          <w:b/>
        </w:rPr>
        <w:t>Vegetable (V)</w:t>
      </w:r>
      <w:r>
        <w:tab/>
      </w:r>
      <w:r w:rsidR="00FE2FE0">
        <w:t>£</w:t>
      </w:r>
      <w:r>
        <w:t>7.5</w:t>
      </w:r>
    </w:p>
    <w:p w14:paraId="79FC7D1C" w14:textId="77777777" w:rsidR="00FE2FE0" w:rsidRDefault="00FE2FE0">
      <w:pPr>
        <w:spacing w:after="0"/>
      </w:pPr>
    </w:p>
    <w:p w14:paraId="21A3E477" w14:textId="77777777" w:rsidR="00842F96" w:rsidRDefault="00000000">
      <w:r>
        <w:rPr>
          <w:b/>
          <w:color w:val="000000"/>
          <w:sz w:val="28"/>
        </w:rPr>
        <w:t>SIDES &amp; EXTRAS</w:t>
      </w:r>
    </w:p>
    <w:p w14:paraId="52EFD11C" w14:textId="77777777" w:rsidR="007D4F64" w:rsidRDefault="007D4F64">
      <w:pPr>
        <w:spacing w:after="0"/>
      </w:pPr>
      <w:r>
        <w:rPr>
          <w:b/>
        </w:rPr>
        <w:t xml:space="preserve">Edamame with crispy </w:t>
      </w:r>
      <w:proofErr w:type="spellStart"/>
      <w:r>
        <w:rPr>
          <w:b/>
        </w:rPr>
        <w:t>chilli</w:t>
      </w:r>
      <w:proofErr w:type="spellEnd"/>
      <w:r>
        <w:rPr>
          <w:b/>
        </w:rPr>
        <w:t xml:space="preserve"> oil</w:t>
      </w:r>
      <w:r>
        <w:t xml:space="preserve"> £6</w:t>
      </w:r>
    </w:p>
    <w:p w14:paraId="278076C8" w14:textId="31EFADEB" w:rsidR="00842F96" w:rsidRDefault="00000000">
      <w:pPr>
        <w:spacing w:after="0"/>
      </w:pPr>
      <w:r>
        <w:rPr>
          <w:b/>
        </w:rPr>
        <w:t>Salt &amp; Pepper Atlantic Squid</w:t>
      </w:r>
      <w:r w:rsidR="007D4F64">
        <w:rPr>
          <w:b/>
        </w:rPr>
        <w:t xml:space="preserve"> with sweet </w:t>
      </w:r>
      <w:proofErr w:type="spellStart"/>
      <w:r w:rsidR="007D4F64">
        <w:rPr>
          <w:b/>
        </w:rPr>
        <w:t>chilli</w:t>
      </w:r>
      <w:proofErr w:type="spellEnd"/>
      <w:r w:rsidR="007D4F64">
        <w:rPr>
          <w:b/>
        </w:rPr>
        <w:t xml:space="preserve"> dipping sauce</w:t>
      </w:r>
      <w:r w:rsidR="00FE2FE0">
        <w:t xml:space="preserve"> £</w:t>
      </w:r>
      <w:r>
        <w:t>9</w:t>
      </w:r>
    </w:p>
    <w:p w14:paraId="0659B06D" w14:textId="364D3012" w:rsidR="00842F96" w:rsidRDefault="00000000">
      <w:pPr>
        <w:spacing w:after="0"/>
      </w:pPr>
      <w:r>
        <w:rPr>
          <w:b/>
        </w:rPr>
        <w:t>Tempura Prawns (x5)</w:t>
      </w:r>
      <w:r w:rsidR="007D4F64" w:rsidRPr="007D4F64">
        <w:rPr>
          <w:b/>
        </w:rPr>
        <w:t xml:space="preserve"> </w:t>
      </w:r>
      <w:r w:rsidR="007D4F64">
        <w:rPr>
          <w:b/>
        </w:rPr>
        <w:t xml:space="preserve">with sweet </w:t>
      </w:r>
      <w:proofErr w:type="spellStart"/>
      <w:r w:rsidR="007D4F64">
        <w:rPr>
          <w:b/>
        </w:rPr>
        <w:t>chilli</w:t>
      </w:r>
      <w:proofErr w:type="spellEnd"/>
      <w:r w:rsidR="007D4F64">
        <w:rPr>
          <w:b/>
        </w:rPr>
        <w:t xml:space="preserve"> dipping sauce</w:t>
      </w:r>
      <w:r w:rsidR="00FE2FE0">
        <w:t xml:space="preserve"> £</w:t>
      </w:r>
      <w:r>
        <w:t>8.5</w:t>
      </w:r>
    </w:p>
    <w:p w14:paraId="39D1E9F0" w14:textId="03C1D996" w:rsidR="00842F96" w:rsidRDefault="00000000">
      <w:pPr>
        <w:spacing w:after="0"/>
      </w:pPr>
      <w:r>
        <w:rPr>
          <w:b/>
        </w:rPr>
        <w:t xml:space="preserve">Salt and Pepper Hash Browns </w:t>
      </w:r>
      <w:r w:rsidR="007D4F64">
        <w:rPr>
          <w:b/>
        </w:rPr>
        <w:t xml:space="preserve">tossed in our house seasoning, wok fried with peppers and onions </w:t>
      </w:r>
      <w:r>
        <w:rPr>
          <w:b/>
        </w:rPr>
        <w:t>(V)</w:t>
      </w:r>
      <w:r w:rsidR="007D4F64">
        <w:t xml:space="preserve"> </w:t>
      </w:r>
      <w:r w:rsidR="00FE2FE0">
        <w:t>£</w:t>
      </w:r>
      <w:r>
        <w:t>7.5</w:t>
      </w:r>
    </w:p>
    <w:p w14:paraId="25FD321E" w14:textId="08601881" w:rsidR="007D4F64" w:rsidRPr="007D4F64" w:rsidRDefault="007D4F64">
      <w:pPr>
        <w:spacing w:after="0"/>
        <w:rPr>
          <w:b/>
          <w:bCs/>
        </w:rPr>
      </w:pPr>
      <w:r w:rsidRPr="007D4F64">
        <w:rPr>
          <w:b/>
          <w:bCs/>
        </w:rPr>
        <w:t>Free range soy pickled Egg</w:t>
      </w:r>
      <w:r>
        <w:rPr>
          <w:b/>
          <w:bCs/>
        </w:rPr>
        <w:t xml:space="preserve"> </w:t>
      </w:r>
      <w:r w:rsidRPr="007D4F64">
        <w:t>£3</w:t>
      </w:r>
    </w:p>
    <w:p w14:paraId="713195E0" w14:textId="1F708DED" w:rsidR="00842F96" w:rsidRDefault="00000000">
      <w:pPr>
        <w:spacing w:after="0"/>
      </w:pPr>
      <w:r>
        <w:rPr>
          <w:b/>
        </w:rPr>
        <w:t>Katsu Curry Sauce Bowl (V)</w:t>
      </w:r>
      <w:r w:rsidR="00FE2FE0">
        <w:t xml:space="preserve"> £</w:t>
      </w:r>
      <w:r>
        <w:t>5.5</w:t>
      </w:r>
    </w:p>
    <w:p w14:paraId="164FA804" w14:textId="727EB871" w:rsidR="00842F96" w:rsidRDefault="00000000">
      <w:pPr>
        <w:spacing w:after="0"/>
      </w:pPr>
      <w:r>
        <w:rPr>
          <w:b/>
        </w:rPr>
        <w:t>Sticky White Rice Bowl</w:t>
      </w:r>
      <w:r w:rsidR="00FE2FE0">
        <w:t xml:space="preserve"> </w:t>
      </w:r>
      <w:r w:rsidR="007D4F64">
        <w:rPr>
          <w:b/>
        </w:rPr>
        <w:t>(V)</w:t>
      </w:r>
      <w:r w:rsidR="007D4F64">
        <w:rPr>
          <w:b/>
        </w:rPr>
        <w:t xml:space="preserve"> </w:t>
      </w:r>
      <w:r w:rsidR="00FE2FE0">
        <w:t>£</w:t>
      </w:r>
      <w:r>
        <w:t>5.5</w:t>
      </w:r>
    </w:p>
    <w:p w14:paraId="513C1E5E" w14:textId="041A6BE4" w:rsidR="007D4F64" w:rsidRDefault="007D4F64" w:rsidP="007D4F64">
      <w:pPr>
        <w:spacing w:after="0"/>
      </w:pPr>
      <w:r>
        <w:rPr>
          <w:b/>
        </w:rPr>
        <w:t xml:space="preserve">Plain Handmade Sapporo </w:t>
      </w:r>
      <w:proofErr w:type="spellStart"/>
      <w:r>
        <w:rPr>
          <w:b/>
        </w:rPr>
        <w:t>Noddles</w:t>
      </w:r>
      <w:proofErr w:type="spellEnd"/>
      <w:r>
        <w:t xml:space="preserve"> </w:t>
      </w:r>
      <w:r>
        <w:rPr>
          <w:b/>
        </w:rPr>
        <w:t xml:space="preserve">(V) </w:t>
      </w:r>
      <w:r>
        <w:t>£5.5</w:t>
      </w:r>
    </w:p>
    <w:p w14:paraId="3D64D6CE" w14:textId="5D7A28FD" w:rsidR="007D4F64" w:rsidRDefault="007D4F64" w:rsidP="007D4F64">
      <w:pPr>
        <w:spacing w:after="0"/>
      </w:pPr>
      <w:r>
        <w:rPr>
          <w:b/>
        </w:rPr>
        <w:t>Fresh House Pickles Selection</w:t>
      </w:r>
      <w:r>
        <w:t xml:space="preserve"> </w:t>
      </w:r>
      <w:r>
        <w:rPr>
          <w:b/>
        </w:rPr>
        <w:t xml:space="preserve">(V) </w:t>
      </w:r>
      <w:r>
        <w:t>£</w:t>
      </w:r>
      <w:r>
        <w:t>4</w:t>
      </w:r>
      <w:r>
        <w:t>.5</w:t>
      </w:r>
    </w:p>
    <w:p w14:paraId="76D79E8D" w14:textId="47B1C821" w:rsidR="007D4F64" w:rsidRDefault="007D4F64" w:rsidP="007D4F64">
      <w:pPr>
        <w:spacing w:after="0"/>
      </w:pPr>
      <w:r>
        <w:rPr>
          <w:b/>
        </w:rPr>
        <w:t>Dips: Mayo / Sweet Chilli / Korean BBQ / Sriracha Mayo / Hoisin / Teriyaki / Korean Hot Honey</w:t>
      </w:r>
      <w:r>
        <w:t xml:space="preserve"> </w:t>
      </w:r>
      <w:r>
        <w:rPr>
          <w:b/>
        </w:rPr>
        <w:t xml:space="preserve">(V) </w:t>
      </w:r>
      <w:r>
        <w:t>£</w:t>
      </w:r>
      <w:r>
        <w:t>2</w:t>
      </w:r>
    </w:p>
    <w:p w14:paraId="096D33B2" w14:textId="77777777" w:rsidR="007D4F64" w:rsidRDefault="007D4F64" w:rsidP="007D4F64">
      <w:pPr>
        <w:spacing w:after="0"/>
      </w:pPr>
    </w:p>
    <w:p w14:paraId="0429C375" w14:textId="77777777" w:rsidR="007D4F64" w:rsidRDefault="007D4F64">
      <w:pPr>
        <w:spacing w:after="0"/>
      </w:pPr>
    </w:p>
    <w:p w14:paraId="5B27D2DB" w14:textId="77777777" w:rsidR="00FE2FE0" w:rsidRDefault="00FE2FE0">
      <w:pPr>
        <w:spacing w:after="0"/>
      </w:pPr>
    </w:p>
    <w:p w14:paraId="14E2B47F" w14:textId="77777777" w:rsidR="00842F96" w:rsidRDefault="00000000">
      <w:r>
        <w:rPr>
          <w:b/>
          <w:color w:val="000000"/>
          <w:sz w:val="28"/>
        </w:rPr>
        <w:t>FRIED CHICKEN</w:t>
      </w:r>
    </w:p>
    <w:p w14:paraId="58332BE6" w14:textId="77777777" w:rsidR="00842F96" w:rsidRDefault="00000000">
      <w:r>
        <w:t>Free range Korean fried wings or strips tossed in a choice of sauce (Korean BBQ, Teriyaki, Sweet Chilli, Sticky Plum).</w:t>
      </w:r>
    </w:p>
    <w:p w14:paraId="3E28067F" w14:textId="70716639" w:rsidR="00842F96" w:rsidRDefault="00000000">
      <w:pPr>
        <w:spacing w:after="0"/>
      </w:pPr>
      <w:r>
        <w:rPr>
          <w:b/>
        </w:rPr>
        <w:t>Four Strips</w:t>
      </w:r>
      <w:r w:rsidR="00FE2FE0">
        <w:t xml:space="preserve"> £</w:t>
      </w:r>
      <w:r>
        <w:t>7.8</w:t>
      </w:r>
    </w:p>
    <w:p w14:paraId="208E1E37" w14:textId="49C8BAF4" w:rsidR="00842F96" w:rsidRDefault="00000000">
      <w:pPr>
        <w:spacing w:after="0"/>
      </w:pPr>
      <w:r>
        <w:rPr>
          <w:b/>
        </w:rPr>
        <w:t>Six Strips</w:t>
      </w:r>
      <w:r w:rsidR="00FE2FE0">
        <w:t xml:space="preserve"> £</w:t>
      </w:r>
      <w:r>
        <w:t>9.8</w:t>
      </w:r>
    </w:p>
    <w:p w14:paraId="0729E2ED" w14:textId="7C72FED3" w:rsidR="00842F96" w:rsidRDefault="00000000">
      <w:pPr>
        <w:spacing w:after="0"/>
      </w:pPr>
      <w:r>
        <w:rPr>
          <w:b/>
        </w:rPr>
        <w:t>Eight Strips</w:t>
      </w:r>
      <w:r w:rsidR="00FE2FE0">
        <w:t xml:space="preserve"> £</w:t>
      </w:r>
      <w:r>
        <w:t>11.8</w:t>
      </w:r>
    </w:p>
    <w:p w14:paraId="3519F497" w14:textId="77777777" w:rsidR="00FE2FE0" w:rsidRDefault="00FE2FE0">
      <w:pPr>
        <w:spacing w:after="0"/>
      </w:pPr>
    </w:p>
    <w:p w14:paraId="6CF34163" w14:textId="77777777" w:rsidR="00842F96" w:rsidRDefault="00000000">
      <w:r>
        <w:rPr>
          <w:b/>
          <w:color w:val="000000"/>
          <w:sz w:val="28"/>
        </w:rPr>
        <w:t>RAMEN &amp; NOODLES</w:t>
      </w:r>
    </w:p>
    <w:p w14:paraId="4B206202" w14:textId="57F1E514" w:rsidR="00842F96" w:rsidRDefault="00000000">
      <w:pPr>
        <w:spacing w:after="0"/>
      </w:pPr>
      <w:r>
        <w:rPr>
          <w:b/>
        </w:rPr>
        <w:t>Miso Ramen (Chashu Pork, Roast Chicken or Crispy Tofu)</w:t>
      </w:r>
      <w:r w:rsidR="007D4F64">
        <w:rPr>
          <w:b/>
        </w:rPr>
        <w:t xml:space="preserve"> </w:t>
      </w:r>
      <w:r w:rsidR="007D4F64">
        <w:rPr>
          <w:b/>
        </w:rPr>
        <w:t>(V</w:t>
      </w:r>
      <w:r w:rsidR="007D4F64">
        <w:rPr>
          <w:b/>
        </w:rPr>
        <w:t>*</w:t>
      </w:r>
      <w:proofErr w:type="gramStart"/>
      <w:r w:rsidR="007D4F64">
        <w:rPr>
          <w:b/>
        </w:rPr>
        <w:t>)</w:t>
      </w:r>
      <w:r w:rsidR="007D4F64">
        <w:rPr>
          <w:b/>
        </w:rPr>
        <w:t xml:space="preserve"> </w:t>
      </w:r>
      <w:r w:rsidR="00FE2FE0">
        <w:t xml:space="preserve"> £</w:t>
      </w:r>
      <w:proofErr w:type="gramEnd"/>
      <w:r>
        <w:t>13.5</w:t>
      </w:r>
    </w:p>
    <w:p w14:paraId="345CC7E9" w14:textId="63DA3E4A" w:rsidR="00842F96" w:rsidRDefault="00000000">
      <w:pPr>
        <w:spacing w:after="0"/>
      </w:pPr>
      <w:r>
        <w:rPr>
          <w:b/>
        </w:rPr>
        <w:t>Mighty Tonkotsu Ramen</w:t>
      </w:r>
      <w:r w:rsidR="00FE2FE0">
        <w:t xml:space="preserve"> £</w:t>
      </w:r>
      <w:r>
        <w:t>14.5</w:t>
      </w:r>
    </w:p>
    <w:p w14:paraId="666DFFAC" w14:textId="00B4951F" w:rsidR="00842F96" w:rsidRDefault="00000000">
      <w:pPr>
        <w:spacing w:after="0"/>
      </w:pPr>
      <w:r>
        <w:rPr>
          <w:b/>
        </w:rPr>
        <w:t>Szechuan Crispy Dumpling Noodles</w:t>
      </w:r>
      <w:r w:rsidR="00FE2FE0">
        <w:t xml:space="preserve"> </w:t>
      </w:r>
      <w:r w:rsidR="00C20BE8" w:rsidRPr="00C20BE8">
        <w:rPr>
          <w:b/>
          <w:bCs/>
        </w:rPr>
        <w:t>(</w:t>
      </w:r>
      <w:r w:rsidR="00C20BE8" w:rsidRPr="00C20BE8">
        <w:rPr>
          <w:b/>
          <w:bCs/>
        </w:rPr>
        <w:t>V*)</w:t>
      </w:r>
      <w:r w:rsidR="00C20BE8">
        <w:rPr>
          <w:b/>
        </w:rPr>
        <w:t xml:space="preserve"> </w:t>
      </w:r>
      <w:r w:rsidR="00FE2FE0">
        <w:t>£</w:t>
      </w:r>
      <w:r>
        <w:t>14</w:t>
      </w:r>
    </w:p>
    <w:p w14:paraId="24F65502" w14:textId="7DBDF37F" w:rsidR="00842F96" w:rsidRDefault="00000000">
      <w:pPr>
        <w:spacing w:after="0"/>
      </w:pPr>
      <w:r>
        <w:rPr>
          <w:b/>
        </w:rPr>
        <w:t xml:space="preserve">Katsu </w:t>
      </w:r>
      <w:proofErr w:type="spellStart"/>
      <w:r>
        <w:rPr>
          <w:b/>
        </w:rPr>
        <w:t>Udon</w:t>
      </w:r>
      <w:proofErr w:type="spellEnd"/>
      <w:r>
        <w:rPr>
          <w:b/>
        </w:rPr>
        <w:t xml:space="preserve"> Noodles</w:t>
      </w:r>
      <w:r w:rsidR="00C20BE8">
        <w:rPr>
          <w:b/>
        </w:rPr>
        <w:t xml:space="preserve"> </w:t>
      </w:r>
      <w:r w:rsidR="00C20BE8" w:rsidRPr="00C20BE8">
        <w:rPr>
          <w:b/>
          <w:bCs/>
        </w:rPr>
        <w:t>(V*</w:t>
      </w:r>
      <w:proofErr w:type="gramStart"/>
      <w:r w:rsidR="00C20BE8" w:rsidRPr="00C20BE8">
        <w:rPr>
          <w:b/>
          <w:bCs/>
        </w:rPr>
        <w:t>)</w:t>
      </w:r>
      <w:r w:rsidR="00C20BE8">
        <w:rPr>
          <w:b/>
        </w:rPr>
        <w:t xml:space="preserve"> </w:t>
      </w:r>
      <w:r w:rsidR="00FE2FE0">
        <w:t xml:space="preserve"> £</w:t>
      </w:r>
      <w:proofErr w:type="gramEnd"/>
      <w:r>
        <w:t>14</w:t>
      </w:r>
    </w:p>
    <w:p w14:paraId="1927FA4E" w14:textId="6ACBA382" w:rsidR="00842F96" w:rsidRDefault="00000000">
      <w:pPr>
        <w:spacing w:after="0"/>
      </w:pPr>
      <w:r>
        <w:rPr>
          <w:b/>
        </w:rPr>
        <w:t>Sichuan Chilli Shredded Pork Noodles</w:t>
      </w:r>
      <w:r w:rsidR="00FE2FE0">
        <w:t xml:space="preserve"> £</w:t>
      </w:r>
      <w:r>
        <w:t>14.5</w:t>
      </w:r>
    </w:p>
    <w:p w14:paraId="114172F1" w14:textId="77777777" w:rsidR="00FE2FE0" w:rsidRDefault="00FE2FE0">
      <w:pPr>
        <w:spacing w:after="0"/>
      </w:pPr>
    </w:p>
    <w:p w14:paraId="2DBA4E3D" w14:textId="77777777" w:rsidR="00842F96" w:rsidRDefault="00000000">
      <w:r>
        <w:rPr>
          <w:b/>
          <w:color w:val="000000"/>
          <w:sz w:val="28"/>
        </w:rPr>
        <w:t>LOADED FRIES</w:t>
      </w:r>
    </w:p>
    <w:p w14:paraId="14DC3607" w14:textId="3784A0AC" w:rsidR="007D4F64" w:rsidRDefault="007D4F64" w:rsidP="007D4F64">
      <w:pPr>
        <w:spacing w:after="0"/>
      </w:pPr>
      <w:r>
        <w:rPr>
          <w:b/>
        </w:rPr>
        <w:t>Regular Fries</w:t>
      </w:r>
      <w:r>
        <w:tab/>
      </w:r>
      <w:r>
        <w:rPr>
          <w:b/>
        </w:rPr>
        <w:t>(V)</w:t>
      </w:r>
      <w:r>
        <w:rPr>
          <w:b/>
        </w:rPr>
        <w:t xml:space="preserve"> </w:t>
      </w:r>
      <w:r>
        <w:t>£5</w:t>
      </w:r>
    </w:p>
    <w:p w14:paraId="12ECBB4E" w14:textId="3987FD26" w:rsidR="007D4F64" w:rsidRDefault="007D4F64" w:rsidP="007D4F64">
      <w:pPr>
        <w:spacing w:after="0"/>
      </w:pPr>
      <w:r>
        <w:rPr>
          <w:b/>
        </w:rPr>
        <w:lastRenderedPageBreak/>
        <w:t>Katsu Curry Fries (V)</w:t>
      </w:r>
      <w:r>
        <w:t xml:space="preserve"> £8</w:t>
      </w:r>
    </w:p>
    <w:p w14:paraId="6EE5394A" w14:textId="58D0AA9B" w:rsidR="007D4F64" w:rsidRDefault="007D4F64" w:rsidP="007D4F64">
      <w:pPr>
        <w:spacing w:after="0"/>
      </w:pPr>
      <w:r>
        <w:rPr>
          <w:b/>
        </w:rPr>
        <w:t>Korean Pulled Pork Fries</w:t>
      </w:r>
      <w:r>
        <w:t xml:space="preserve"> £12</w:t>
      </w:r>
    </w:p>
    <w:p w14:paraId="5F585413" w14:textId="28073DB5" w:rsidR="00842F96" w:rsidRDefault="00000000">
      <w:pPr>
        <w:spacing w:after="0"/>
      </w:pPr>
      <w:r>
        <w:rPr>
          <w:b/>
        </w:rPr>
        <w:t>Hoisin Duck Loaded Fries</w:t>
      </w:r>
      <w:r w:rsidR="00FE2FE0">
        <w:t xml:space="preserve"> £</w:t>
      </w:r>
      <w:r>
        <w:t>13.5</w:t>
      </w:r>
    </w:p>
    <w:p w14:paraId="5A9E358B" w14:textId="38D7110F" w:rsidR="00842F96" w:rsidRDefault="00000000">
      <w:pPr>
        <w:spacing w:after="0"/>
      </w:pPr>
      <w:r>
        <w:rPr>
          <w:b/>
        </w:rPr>
        <w:t>Korean Hot Honey Chicken Loaded Fries</w:t>
      </w:r>
      <w:r>
        <w:tab/>
      </w:r>
      <w:r w:rsidR="00FE2FE0">
        <w:t>£</w:t>
      </w:r>
      <w:r>
        <w:t>12.5</w:t>
      </w:r>
    </w:p>
    <w:p w14:paraId="603812D6" w14:textId="35E57941" w:rsidR="00842F96" w:rsidRDefault="00000000">
      <w:pPr>
        <w:spacing w:after="0"/>
      </w:pPr>
      <w:r>
        <w:rPr>
          <w:b/>
        </w:rPr>
        <w:t>Salt and Pepper Fries (V)</w:t>
      </w:r>
      <w:r w:rsidR="00FE2FE0">
        <w:t xml:space="preserve"> £</w:t>
      </w:r>
      <w:r>
        <w:t>8</w:t>
      </w:r>
    </w:p>
    <w:p w14:paraId="20FE8D80" w14:textId="3B19FD32" w:rsidR="007D4F64" w:rsidRDefault="007D4F64">
      <w:pPr>
        <w:spacing w:after="0"/>
      </w:pPr>
      <w:r>
        <w:rPr>
          <w:b/>
        </w:rPr>
        <w:t>Salt and Pepper Chicken Loaded Fries</w:t>
      </w:r>
      <w:r>
        <w:t xml:space="preserve"> £12.5</w:t>
      </w:r>
    </w:p>
    <w:p w14:paraId="131465C2" w14:textId="77777777" w:rsidR="007D4F64" w:rsidRDefault="007D4F64" w:rsidP="007D4F64">
      <w:pPr>
        <w:spacing w:after="0"/>
      </w:pPr>
      <w:r>
        <w:rPr>
          <w:b/>
        </w:rPr>
        <w:t>Sriracha Crispy Chilli Fries (V)</w:t>
      </w:r>
      <w:r>
        <w:t xml:space="preserve"> £8</w:t>
      </w:r>
    </w:p>
    <w:p w14:paraId="1D1A3FF5" w14:textId="77777777" w:rsidR="007D4F64" w:rsidRDefault="007D4F64">
      <w:pPr>
        <w:spacing w:after="0"/>
      </w:pPr>
    </w:p>
    <w:p w14:paraId="2F59D58E" w14:textId="77777777" w:rsidR="00FE2FE0" w:rsidRDefault="00FE2FE0">
      <w:pPr>
        <w:spacing w:after="0"/>
      </w:pPr>
    </w:p>
    <w:p w14:paraId="290C5C45" w14:textId="77777777" w:rsidR="00842F96" w:rsidRDefault="00000000">
      <w:r>
        <w:rPr>
          <w:b/>
          <w:color w:val="000000"/>
          <w:sz w:val="28"/>
        </w:rPr>
        <w:t>YUZU KIDS</w:t>
      </w:r>
    </w:p>
    <w:p w14:paraId="5A3C9410" w14:textId="7B334FE6" w:rsidR="00842F96" w:rsidRDefault="00000000">
      <w:pPr>
        <w:spacing w:after="0"/>
      </w:pPr>
      <w:r>
        <w:rPr>
          <w:b/>
        </w:rPr>
        <w:t>Crispy Chicken/Tofu &amp; Chips</w:t>
      </w:r>
      <w:r w:rsidR="00FE2FE0">
        <w:t xml:space="preserve"> </w:t>
      </w:r>
      <w:r w:rsidR="00C20BE8" w:rsidRPr="00C20BE8">
        <w:rPr>
          <w:b/>
          <w:bCs/>
        </w:rPr>
        <w:t>(V*)</w:t>
      </w:r>
      <w:r w:rsidR="00C20BE8">
        <w:rPr>
          <w:b/>
        </w:rPr>
        <w:t xml:space="preserve"> </w:t>
      </w:r>
      <w:r w:rsidR="00FE2FE0">
        <w:t>£</w:t>
      </w:r>
      <w:r>
        <w:t>7</w:t>
      </w:r>
    </w:p>
    <w:p w14:paraId="61091136" w14:textId="7A8D1D44" w:rsidR="00842F96" w:rsidRDefault="00000000">
      <w:pPr>
        <w:spacing w:after="0"/>
      </w:pPr>
      <w:r>
        <w:rPr>
          <w:b/>
        </w:rPr>
        <w:t>Mini Katsu Curry Chicken/Tofu</w:t>
      </w:r>
      <w:r w:rsidR="00FE2FE0">
        <w:t xml:space="preserve"> </w:t>
      </w:r>
      <w:r w:rsidR="00C20BE8" w:rsidRPr="00C20BE8">
        <w:rPr>
          <w:b/>
          <w:bCs/>
        </w:rPr>
        <w:t>(V*)</w:t>
      </w:r>
      <w:r w:rsidR="00C20BE8">
        <w:rPr>
          <w:b/>
        </w:rPr>
        <w:t xml:space="preserve"> </w:t>
      </w:r>
      <w:r w:rsidR="00FE2FE0">
        <w:t>£</w:t>
      </w:r>
      <w:r>
        <w:t>7</w:t>
      </w:r>
    </w:p>
    <w:p w14:paraId="3B51820D" w14:textId="2D59FB33" w:rsidR="00C20BE8" w:rsidRDefault="00C20BE8" w:rsidP="00C20BE8">
      <w:pPr>
        <w:spacing w:after="0"/>
      </w:pPr>
      <w:r>
        <w:rPr>
          <w:b/>
        </w:rPr>
        <w:t>Crispy Chicken / Tofu Bao</w:t>
      </w:r>
      <w:r>
        <w:rPr>
          <w:b/>
        </w:rPr>
        <w:t xml:space="preserve"> </w:t>
      </w:r>
      <w:r>
        <w:rPr>
          <w:b/>
        </w:rPr>
        <w:t>(</w:t>
      </w:r>
      <w:r w:rsidRPr="00C20BE8">
        <w:rPr>
          <w:b/>
          <w:bCs/>
        </w:rPr>
        <w:t>V*)</w:t>
      </w:r>
      <w:r>
        <w:rPr>
          <w:b/>
        </w:rPr>
        <w:t xml:space="preserve"> </w:t>
      </w:r>
      <w:r>
        <w:t>£7</w:t>
      </w:r>
    </w:p>
    <w:p w14:paraId="25D45A7C" w14:textId="364593C7" w:rsidR="00C20BE8" w:rsidRDefault="00C20BE8">
      <w:pPr>
        <w:spacing w:after="0"/>
      </w:pPr>
      <w:r>
        <w:rPr>
          <w:b/>
        </w:rPr>
        <w:t>Mini Teriyaki Chicken / Tofu Donburi</w:t>
      </w:r>
      <w:r>
        <w:rPr>
          <w:b/>
        </w:rPr>
        <w:t xml:space="preserve"> (</w:t>
      </w:r>
      <w:r w:rsidRPr="00C20BE8">
        <w:rPr>
          <w:b/>
          <w:bCs/>
        </w:rPr>
        <w:t>V*)</w:t>
      </w:r>
      <w:r>
        <w:rPr>
          <w:b/>
        </w:rPr>
        <w:t xml:space="preserve"> </w:t>
      </w:r>
      <w:r>
        <w:t>£7</w:t>
      </w:r>
    </w:p>
    <w:p w14:paraId="33E637EF" w14:textId="2077821B" w:rsidR="00842F96" w:rsidRDefault="00000000">
      <w:pPr>
        <w:spacing w:after="0"/>
      </w:pPr>
      <w:r>
        <w:rPr>
          <w:b/>
        </w:rPr>
        <w:t>Mini Egg Fried Rice</w:t>
      </w:r>
      <w:r w:rsidR="00C20BE8">
        <w:t xml:space="preserve"> </w:t>
      </w:r>
      <w:r w:rsidR="00FE2FE0">
        <w:t>£</w:t>
      </w:r>
      <w:r>
        <w:t>7</w:t>
      </w:r>
    </w:p>
    <w:p w14:paraId="21FC9435" w14:textId="74B242FF" w:rsidR="00842F96" w:rsidRDefault="00000000">
      <w:pPr>
        <w:spacing w:after="0"/>
      </w:pPr>
      <w:r>
        <w:rPr>
          <w:b/>
        </w:rPr>
        <w:t>Mini Chicken/Tofu Noodles</w:t>
      </w:r>
      <w:r>
        <w:tab/>
      </w:r>
      <w:r w:rsidR="00C20BE8">
        <w:rPr>
          <w:b/>
        </w:rPr>
        <w:t>(</w:t>
      </w:r>
      <w:r w:rsidR="00C20BE8" w:rsidRPr="00C20BE8">
        <w:rPr>
          <w:b/>
          <w:bCs/>
        </w:rPr>
        <w:t>V*)</w:t>
      </w:r>
      <w:r w:rsidR="00C20BE8">
        <w:rPr>
          <w:b/>
        </w:rPr>
        <w:t xml:space="preserve"> </w:t>
      </w:r>
      <w:r w:rsidR="00FE2FE0">
        <w:t>£</w:t>
      </w:r>
      <w:r>
        <w:t>7</w:t>
      </w:r>
    </w:p>
    <w:p w14:paraId="00C75B34" w14:textId="77777777" w:rsidR="00FE2FE0" w:rsidRDefault="00FE2FE0">
      <w:pPr>
        <w:spacing w:after="0"/>
      </w:pPr>
    </w:p>
    <w:p w14:paraId="71CE7A8F" w14:textId="77777777" w:rsidR="00842F96" w:rsidRDefault="00000000">
      <w:r>
        <w:rPr>
          <w:b/>
          <w:color w:val="000000"/>
          <w:sz w:val="28"/>
        </w:rPr>
        <w:t>DESSERTS</w:t>
      </w:r>
    </w:p>
    <w:p w14:paraId="1940C0D4" w14:textId="0A5E2CD3" w:rsidR="00842F96" w:rsidRDefault="00000000">
      <w:pPr>
        <w:spacing w:after="0"/>
      </w:pPr>
      <w:r>
        <w:rPr>
          <w:b/>
        </w:rPr>
        <w:t xml:space="preserve">S'mores </w:t>
      </w:r>
      <w:proofErr w:type="spellStart"/>
      <w:r>
        <w:rPr>
          <w:b/>
        </w:rPr>
        <w:t>Baonut</w:t>
      </w:r>
      <w:proofErr w:type="spellEnd"/>
      <w:r w:rsidR="00FE2FE0">
        <w:t xml:space="preserve"> £</w:t>
      </w:r>
      <w:r>
        <w:t>8</w:t>
      </w:r>
    </w:p>
    <w:p w14:paraId="643248AD" w14:textId="77777777" w:rsidR="00842F96" w:rsidRDefault="00000000">
      <w:pPr>
        <w:spacing w:after="120"/>
      </w:pPr>
      <w:r>
        <w:rPr>
          <w:i/>
          <w:sz w:val="20"/>
        </w:rPr>
        <w:t>Our viral bao bun donut filled with torched melty marshmallows and a decadent chocolate sauce.</w:t>
      </w:r>
    </w:p>
    <w:p w14:paraId="781AEF82" w14:textId="175E08CC" w:rsidR="00842F96" w:rsidRDefault="00000000">
      <w:pPr>
        <w:spacing w:after="0"/>
      </w:pPr>
      <w:r>
        <w:rPr>
          <w:b/>
        </w:rPr>
        <w:t>Apple Pie Gyoza</w:t>
      </w:r>
      <w:r w:rsidR="00FE2FE0">
        <w:t xml:space="preserve"> £</w:t>
      </w:r>
      <w:r>
        <w:t>8</w:t>
      </w:r>
    </w:p>
    <w:p w14:paraId="3C634630" w14:textId="77777777" w:rsidR="00842F96" w:rsidRDefault="00000000">
      <w:pPr>
        <w:spacing w:after="120"/>
      </w:pPr>
      <w:r>
        <w:rPr>
          <w:i/>
          <w:sz w:val="20"/>
        </w:rPr>
        <w:t>Six hot gyoza filled with apple pie filling and drizzled in chocolate sauce.</w:t>
      </w:r>
    </w:p>
    <w:p w14:paraId="478871EF" w14:textId="77777777" w:rsidR="00842F96" w:rsidRDefault="00000000">
      <w:pPr>
        <w:jc w:val="center"/>
      </w:pPr>
      <w:r>
        <w:br/>
        <w:t>V - VEGAN / V* Can be made vegan given correct selection. Please speak to a member of the team regarding allergies or intolerances.</w:t>
      </w:r>
    </w:p>
    <w:sectPr w:rsidR="00842F9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08646455">
    <w:abstractNumId w:val="8"/>
  </w:num>
  <w:num w:numId="2" w16cid:durableId="978799193">
    <w:abstractNumId w:val="6"/>
  </w:num>
  <w:num w:numId="3" w16cid:durableId="1403024418">
    <w:abstractNumId w:val="5"/>
  </w:num>
  <w:num w:numId="4" w16cid:durableId="1049840783">
    <w:abstractNumId w:val="4"/>
  </w:num>
  <w:num w:numId="5" w16cid:durableId="1265959609">
    <w:abstractNumId w:val="7"/>
  </w:num>
  <w:num w:numId="6" w16cid:durableId="667640750">
    <w:abstractNumId w:val="3"/>
  </w:num>
  <w:num w:numId="7" w16cid:durableId="1070617992">
    <w:abstractNumId w:val="2"/>
  </w:num>
  <w:num w:numId="8" w16cid:durableId="1519194846">
    <w:abstractNumId w:val="1"/>
  </w:num>
  <w:num w:numId="9" w16cid:durableId="11647840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27C3"/>
    <w:rsid w:val="00034616"/>
    <w:rsid w:val="0006063C"/>
    <w:rsid w:val="00110152"/>
    <w:rsid w:val="0015074B"/>
    <w:rsid w:val="0029639D"/>
    <w:rsid w:val="00326F90"/>
    <w:rsid w:val="007D4F64"/>
    <w:rsid w:val="00842F96"/>
    <w:rsid w:val="00AA1D8D"/>
    <w:rsid w:val="00B47730"/>
    <w:rsid w:val="00C20BE8"/>
    <w:rsid w:val="00CB0664"/>
    <w:rsid w:val="00FC693F"/>
    <w:rsid w:val="00FE2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A587080"/>
  <w14:defaultImageDpi w14:val="300"/>
  <w15:docId w15:val="{752CCED9-1352-A145-AA0C-1EF58BACF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500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3347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Lydia Hutton</cp:lastModifiedBy>
  <cp:revision>2</cp:revision>
  <dcterms:created xsi:type="dcterms:W3CDTF">2026-05-07T11:39:00Z</dcterms:created>
  <dcterms:modified xsi:type="dcterms:W3CDTF">2026-05-07T11:39:00Z</dcterms:modified>
  <cp:category/>
</cp:coreProperties>
</file>